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B690" w14:textId="77777777" w:rsidR="00CA174D" w:rsidRPr="00DB5409" w:rsidRDefault="00000000" w:rsidP="00DB5409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409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DICHIARAZIONE SOSTITUTIVA DI ATTO NOTORIO</w:t>
      </w:r>
    </w:p>
    <w:p w14:paraId="46527B71" w14:textId="77777777" w:rsidR="00CA174D" w:rsidRDefault="00000000" w:rsidP="00DB5409">
      <w:pPr>
        <w:jc w:val="center"/>
      </w:pPr>
      <w:r>
        <w:t>(Art. 47 del D.P.R. 28 dicembre 2000, n. 445)</w:t>
      </w:r>
    </w:p>
    <w:p w14:paraId="655682AD" w14:textId="77777777" w:rsidR="00CA174D" w:rsidRDefault="00000000">
      <w:r>
        <w:t xml:space="preserve">Il/La </w:t>
      </w:r>
      <w:proofErr w:type="spellStart"/>
      <w:r>
        <w:t>sottoscritto</w:t>
      </w:r>
      <w:proofErr w:type="spellEnd"/>
      <w:r>
        <w:t>/a</w:t>
      </w:r>
    </w:p>
    <w:p w14:paraId="42E024E1" w14:textId="518AF293" w:rsidR="00CA174D" w:rsidRDefault="00000000">
      <w:r>
        <w:t xml:space="preserve">Nome e Cognome: </w:t>
      </w:r>
    </w:p>
    <w:p w14:paraId="2BF39326" w14:textId="7DAFAD20" w:rsidR="00CA174D" w:rsidRDefault="00000000">
      <w:r>
        <w:t xml:space="preserve">Codice Fiscale: </w:t>
      </w:r>
    </w:p>
    <w:p w14:paraId="2F2210FA" w14:textId="131CE95B" w:rsidR="00CA174D" w:rsidRDefault="00000000">
      <w:r>
        <w:t xml:space="preserve">Residente in: </w:t>
      </w:r>
    </w:p>
    <w:p w14:paraId="7997BAFE" w14:textId="77777777" w:rsidR="00B905EC" w:rsidRDefault="00B905EC"/>
    <w:p w14:paraId="48F2059C" w14:textId="23C28C93" w:rsidR="00CA174D" w:rsidRDefault="00000000">
      <w:r>
        <w:t>DICHIARA SOTTO LA PROPRIA RESPONSABILITÀ, ai sensi e per gli effetti degli articoli 46 e 47 del D.P.R. n. 445/2000, quanto segue:</w:t>
      </w:r>
    </w:p>
    <w:p w14:paraId="07CE13C2" w14:textId="77777777" w:rsidR="00CA174D" w:rsidRDefault="00000000">
      <w:r>
        <w:t>- Di essere titolare del seguente conto corrente bancario:</w:t>
      </w:r>
    </w:p>
    <w:p w14:paraId="07D8A40A" w14:textId="77777777" w:rsidR="00CA174D" w:rsidRDefault="00000000">
      <w:r>
        <w:t xml:space="preserve">  Intestazione del conto: [Inserire esattamente come riportato dalla banca]</w:t>
      </w:r>
    </w:p>
    <w:p w14:paraId="1D19CDB4" w14:textId="77777777" w:rsidR="00CA174D" w:rsidRDefault="00000000">
      <w:r>
        <w:t xml:space="preserve">  IBAN: [Inserire IBAN completo]</w:t>
      </w:r>
    </w:p>
    <w:p w14:paraId="01F54378" w14:textId="77777777" w:rsidR="00CA174D" w:rsidRDefault="00000000">
      <w:r>
        <w:t xml:space="preserve">  Istituto Bancario: [Inserire nome della banca]</w:t>
      </w:r>
    </w:p>
    <w:p w14:paraId="3929F43D" w14:textId="77777777" w:rsidR="00CA174D" w:rsidRDefault="00000000">
      <w:r>
        <w:t>- Di autorizzare Invitalia S.p.A. a effettuare i pagamenti a proprio favore utilizzando le coordinate bancarie sopra indicate.</w:t>
      </w:r>
    </w:p>
    <w:p w14:paraId="198B90FF" w14:textId="77777777" w:rsidR="00CA174D" w:rsidRDefault="00000000">
      <w:r>
        <w:t>- Di esonerare espressamente Invitalia S.p.A. da qualsiasi responsabilità in merito a:</w:t>
      </w:r>
    </w:p>
    <w:p w14:paraId="1A464009" w14:textId="77777777" w:rsidR="00CA174D" w:rsidRDefault="00000000">
      <w:r>
        <w:t xml:space="preserve">  • pagamenti effettuati sulla base delle coordinate bancarie comunicate, qualora l’esito del processo di Verifica dell’Ordine di Pagamento (VOP) risulti difforme dalla piena corrispondenza tra le coordinate bancarie e l’effettiva intestazione del conto corrente;</w:t>
      </w:r>
    </w:p>
    <w:p w14:paraId="141351FE" w14:textId="77777777" w:rsidR="00CA174D" w:rsidRDefault="00000000">
      <w:r>
        <w:t xml:space="preserve">  • mancata applicazione o impossibilità di effettuazione della verifica VOP, per cause di natura tecnica, procedurale, amministrativa o per qualsiasi altra ragione non imputabile a Invitalia.</w:t>
      </w:r>
    </w:p>
    <w:p w14:paraId="6ACDE186" w14:textId="67BD62F6" w:rsidR="00CA174D" w:rsidRDefault="00000000">
      <w:proofErr w:type="spellStart"/>
      <w:r>
        <w:t>Luogo</w:t>
      </w:r>
      <w:proofErr w:type="spellEnd"/>
      <w:r>
        <w:t xml:space="preserve"> e data:</w:t>
      </w:r>
    </w:p>
    <w:p w14:paraId="7751B39C" w14:textId="77777777" w:rsidR="00CA174D" w:rsidRDefault="00000000">
      <w:proofErr w:type="spellStart"/>
      <w:r>
        <w:t>Firma</w:t>
      </w:r>
      <w:proofErr w:type="spellEnd"/>
      <w:r>
        <w:t>: ___________________________</w:t>
      </w:r>
    </w:p>
    <w:p w14:paraId="6D906D87" w14:textId="77777777" w:rsidR="00B905EC" w:rsidRDefault="00B905EC"/>
    <w:p w14:paraId="5F30C1FA" w14:textId="77777777" w:rsidR="00B905EC" w:rsidRDefault="00B905EC"/>
    <w:p w14:paraId="30CF4A06" w14:textId="165DB3AC" w:rsidR="00B905EC" w:rsidRDefault="00B905EC">
      <w:proofErr w:type="spellStart"/>
      <w:r>
        <w:t>Allegato</w:t>
      </w:r>
      <w:proofErr w:type="spellEnd"/>
      <w:r>
        <w:t xml:space="preserve">: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</w:p>
    <w:sectPr w:rsidR="00B905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5167674">
    <w:abstractNumId w:val="8"/>
  </w:num>
  <w:num w:numId="2" w16cid:durableId="1210648924">
    <w:abstractNumId w:val="6"/>
  </w:num>
  <w:num w:numId="3" w16cid:durableId="1486313117">
    <w:abstractNumId w:val="5"/>
  </w:num>
  <w:num w:numId="4" w16cid:durableId="102069453">
    <w:abstractNumId w:val="4"/>
  </w:num>
  <w:num w:numId="5" w16cid:durableId="1179657465">
    <w:abstractNumId w:val="7"/>
  </w:num>
  <w:num w:numId="6" w16cid:durableId="986782175">
    <w:abstractNumId w:val="3"/>
  </w:num>
  <w:num w:numId="7" w16cid:durableId="332494330">
    <w:abstractNumId w:val="2"/>
  </w:num>
  <w:num w:numId="8" w16cid:durableId="1566260277">
    <w:abstractNumId w:val="1"/>
  </w:num>
  <w:num w:numId="9" w16cid:durableId="1740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4B86"/>
    <w:rsid w:val="00773CA4"/>
    <w:rsid w:val="00AA1D8D"/>
    <w:rsid w:val="00B47730"/>
    <w:rsid w:val="00B905EC"/>
    <w:rsid w:val="00CA174D"/>
    <w:rsid w:val="00CB0664"/>
    <w:rsid w:val="00DB54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16F39"/>
  <w14:defaultImageDpi w14:val="300"/>
  <w15:docId w15:val="{09609A2D-75E9-4787-9D99-61EB293C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Polverini Antonella</cp:lastModifiedBy>
  <cp:revision>5</cp:revision>
  <dcterms:created xsi:type="dcterms:W3CDTF">2025-10-21T17:07:00Z</dcterms:created>
  <dcterms:modified xsi:type="dcterms:W3CDTF">2025-10-21T17:11:00Z</dcterms:modified>
  <cp:category/>
</cp:coreProperties>
</file>